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cc01" w14:textId="ca5cc01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Адвокаттық және нотариаттық қызмет түрлерін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Қазақстан Республикасы Әділет министрінің м.а. 2015 жылғы 20 қаңтардағы № 20 бұйрығы. Қазақстан Республикасының Әділет министрлігінде 2015 жылы 17 ақпанда № 10270 тіркелді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>
      «Рұқсаттар және хабарламалар туралы» 2014 жылғы 16 мамырдағы Қазақстан Республикасы Заңының 12-бабы </w:t>
      </w:r>
      <w:r>
        <w:rPr>
          <w:rFonts w:ascii="Consolas"/>
          <w:b w:val="false"/>
          <w:i w:val="false"/>
          <w:color w:val="000000"/>
          <w:sz w:val="20"/>
        </w:rPr>
        <w:t>1 тармағының</w:t>
      </w:r>
      <w:r>
        <w:rPr>
          <w:rFonts w:ascii="Consolas"/>
          <w:b w:val="false"/>
          <w:i w:val="false"/>
          <w:color w:val="000000"/>
          <w:sz w:val="20"/>
        </w:rPr>
        <w:t xml:space="preserve"> 1-1) тармақшасын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іске асыру мақсатында </w:t>
      </w:r>
      <w:r>
        <w:rPr>
          <w:rFonts w:ascii="Consolas"/>
          <w:b/>
          <w:i w:val="false"/>
          <w:color w:val="000000"/>
          <w:sz w:val="20"/>
        </w:rPr>
        <w:t>БҰЙЫРАМЫН: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1. Қоса беріліп отырған: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осы бұйрықтың </w:t>
      </w:r>
      <w:r>
        <w:rPr>
          <w:rFonts w:ascii="Consolas"/>
          <w:b w:val="false"/>
          <w:i w:val="false"/>
          <w:color w:val="000000"/>
          <w:sz w:val="20"/>
        </w:rPr>
        <w:t>1-қосымшасына</w:t>
      </w:r>
      <w:r>
        <w:rPr>
          <w:rFonts w:ascii="Consolas"/>
          <w:b w:val="false"/>
          <w:i w:val="false"/>
          <w:color w:val="000000"/>
          <w:sz w:val="20"/>
        </w:rPr>
        <w:t xml:space="preserve"> сәйкес адвокаттық қызметті жүзеге асыруға қойылатын біліктілік талаптары және оларға сәйкестігін растайтын құжаттардың тізбесі;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осы бұйрықтың </w:t>
      </w:r>
      <w:r>
        <w:rPr>
          <w:rFonts w:ascii="Consolas"/>
          <w:b w:val="false"/>
          <w:i w:val="false"/>
          <w:color w:val="000000"/>
          <w:sz w:val="20"/>
        </w:rPr>
        <w:t>2-қосымшасына</w:t>
      </w:r>
      <w:r>
        <w:rPr>
          <w:rFonts w:ascii="Consolas"/>
          <w:b w:val="false"/>
          <w:i w:val="false"/>
          <w:color w:val="000000"/>
          <w:sz w:val="20"/>
        </w:rPr>
        <w:t xml:space="preserve"> сәйкес нысан бойынша адвокаттық қызметті жүзеге асыру мәліметтерінің нысаны;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осы бұйрықтың </w:t>
      </w:r>
      <w:r>
        <w:rPr>
          <w:rFonts w:ascii="Consolas"/>
          <w:b w:val="false"/>
          <w:i w:val="false"/>
          <w:color w:val="000000"/>
          <w:sz w:val="20"/>
        </w:rPr>
        <w:t>3-қосымшасына</w:t>
      </w:r>
      <w:r>
        <w:rPr>
          <w:rFonts w:ascii="Consolas"/>
          <w:b w:val="false"/>
          <w:i w:val="false"/>
          <w:color w:val="000000"/>
          <w:sz w:val="20"/>
        </w:rPr>
        <w:t xml:space="preserve"> нотариаттық қызметті жүзеге асыруға қойылатын біліктілік талаптары және оларға сәйкестігін растайтын құжаттардың тізбесі;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осы бұйрықтың </w:t>
      </w:r>
      <w:r>
        <w:rPr>
          <w:rFonts w:ascii="Consolas"/>
          <w:b w:val="false"/>
          <w:i w:val="false"/>
          <w:color w:val="000000"/>
          <w:sz w:val="20"/>
        </w:rPr>
        <w:t>4-қосымшасына</w:t>
      </w:r>
      <w:r>
        <w:rPr>
          <w:rFonts w:ascii="Consolas"/>
          <w:b w:val="false"/>
          <w:i w:val="false"/>
          <w:color w:val="000000"/>
          <w:sz w:val="20"/>
        </w:rPr>
        <w:t xml:space="preserve"> сәйкес нысан бойынша нотариаттық қызметті жүзеге асыру мәліметтерінің нысаны бекітілсін.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Осы бұйрықтың орындалуын бақылау Қазақстан Республикасы Әділет министрінің орынбасары Б.Ж. Әбдірайымға жүктелсін.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Тіркеу қызметі және заң қызметін ұйымдастыру департаменті заңнамада белгіленген тәртіппен осы бұйрықты мемлекеттік тіркеуді және оны ресми жариялауды қамтамасыз етсін.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  </w:t>
      </w:r>
      <w:r>
        <w:rPr>
          <w:rFonts w:ascii="Consolas"/>
          <w:b w:val="false"/>
          <w:i/>
          <w:color w:val="000000"/>
          <w:sz w:val="20"/>
        </w:rPr>
        <w:t>  Министрдің міндетін атқарушы                      З.Баймолдина</w:t>
      </w:r>
    </w:p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«КЕЛІСІЛДІ»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Қазақстан Pecпубликасының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Инвестициялар және даму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министрінің орынбасары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___________________ А.Рау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2015 жыл 22 қаңтар</w:t>
      </w:r>
    </w:p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«КЕЛІСІЛДІ»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Қазақстан Pecпубликасының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Ұлттық экономика министрі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________________ Е.Досаев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2015 жыл 27 қаңтар</w:t>
      </w:r>
    </w:p>
    <w:bookmarkStart w:name="z10" w:id="1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Қазақстан Республикасы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Әділет министрінің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2015 жылғы 20 қаңтардағы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№ 20 бұйрығына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1-қосымша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Адвокаттық қызметті жүзеге асыруға қойылатын біліктілік талаптары және оларға сәйкестікті растайтын</w:t>
      </w:r>
      <w:r>
        <w:br/>
      </w:r>
      <w:r>
        <w:rPr>
          <w:rFonts w:ascii="Consolas"/>
          <w:b/>
          <w:i w:val="false"/>
          <w:color w:val="000000"/>
        </w:rPr>
        <w:t>
құжаттардың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4447"/>
        <w:gridCol w:w="5485"/>
        <w:gridCol w:w="2440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Адвокаттық қызметті жүзеге асыруға қойылатын біліктілік талаптары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Адвокаттық қызметті жүзеге асыруға қойылатын біліктілік талаптары және оларға сәйкестікті растайтын құжаттар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Тағылымдамадан және аттестаттаудан өткен адамдар үшін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Республикасының азаматы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«Жеке тұлға» мемлекеттік дерекқорыдағы (бұдан әрі - ЖТ МДҚ)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Диплом туралы ақпаратты қамтитын мәліметтер нысаны; шетел білім беру мекемелері берген дипломдар үшін Қазақстан Республикасының «Білім беру туралы» 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Кемінде бес жыл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Адвокаттан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адвокаттық қызмет өтілі бар адвокатта алты айдан бір жылға дейін тағылымдамадан өту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тағылымдамадан өткені туралы ақпаратты қамтитын мәліметтер нысаны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Адвокаттық қызметпен айналысуға үміткер адамдарды аттестаттау жөніндегі комиссияда (бұдан әрі - Комиссия) аттестаттаудан өту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Адвокаттық қызметпен айналысуға Әділет аттестаттау комиссиясында аттестаттаудан өткені туралы ақпаратты қамтитын мәліметтер нысаны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комитетінің (бұдан әрі - ҚР БП ҚСАЕК)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«Е-лицензиялау»  мемлекеттік дерекқорыдағы  (бұдан әрі - ЕЛ МДҚ) МДҚ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Республикасының Жоғарғы Сот Кеңесі жанындағы Біліктілік комиссиясында біліктілік емтиханын тапсырған, сотта тағылымдамадан ойдағыдай өткен және облыстық немесе оған теңестірілген соттың жалпы отырысының оң пікірін алған адамдар үшін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Республикасының азаматы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ЖТ МДК-дағы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Диплом туралы ақпаратты қамтитын мәліметтер нысаны;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шетел білім беру мекемелері берген дипломдар үшін Қазақстан Республикасының «Білім беру туралы» 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Судья лауазымына біліктілік емтиханын тапсыру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Судья лауазымына біліктілік емтиханын тапсырғаны туралы ақпаратты қамтитын мәліметтер нысаны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Облыстық немесе оған теңестірілген соттың жалпы отырысының оң пікірімен сотта тағылымдамадан өту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Облыстық немесе оған теңестірілген соттың жалпы отырысының оң пікірімен сотта тағылымдамадан өткені туралы ақпаратты қамтитын мәліметтер нысаны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Кемінде бес жыл адвокаттық қызмет өтілі бар адвокатта алты айдан бір жылға дейін тағылымдамадан өту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Адвокаттан тағылымдамадан өткені туралы ақпаратты қамтитын мәліметтер нысаны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6.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7.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ҚР БП ҚСАЕК адамның қылмыстық құқық бұзушылық жасағаны туралы есепке алу жөніндегі мәліметтердің болуы не болмауы туралы ақпарат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ЕЛ МДҚ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«Қазақстан Республикасының сот жүйесі мен судьяларының мәртебесі туралы» Қазақстан Республикасы Конституциялық Заңының 34-бабы 1-тармағының 1), 2), 3), 9) және 12) тармақшаларында көзделген негіздер бойынша судья өкілеттіктерін тоқтатқан адамдар үшін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Республикасының азаматы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ЖТ МДҚ-дағы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Диплом туралы ақпаратты қамтитын мәліметтер нысаны;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шетел білім беру мекемелері берген дипломдар үшін Қазақстан Республикасының «Білім беру туралы» 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Судья лауазымына тағайындау және судья лауазымынан босату туралы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Судья лауазымына тағайындау және судья лауазымынан босату туралы ақпаратты қамтитын мәліметтер нысаны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Нарколoгиялық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1 мерзімде наркологиялық және психиатриялық диспансерлерден алынған анықтамалар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ҚР БП ҚСАЕК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ЕЛ МДҚ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Теріс себептермен босатылғандарды қоспағанда, прокурор немесе тергеуші лауазымында кемінде он жыл жұмыс өтілі болған жағдайда, прокуратура және тергеу органдарынан босатылған адамдар үшін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Pecпубликасының азаматы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ЖТ МДҚ-дағы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Диплом туралы ақпаратты қамтитын мәліметтер нысаны; шетел білім беру мекемелері берген дипломдар үшін Қазақстан Республикасының «Білім беру туралы» 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Теріс себептермен босатылғандарды қоспағанда, прокурор немесе тергеуші лауазымында кемінде он жыл жұмыс өтілінің болуы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Прокурор немесе тергеуші лауазымындағы жұмыс өтілін растайтын және лауазымынан босатылған себебі қамтылған (тексеру үшін түпнұсқасы берілмеген жағдайда нотариалды куәландырылған) еңбек кітапшасының немесе өзге құжаттың көшірмесі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Кемінде бес жыл адвокаттық қызмет өтілі бар адвокатта алты айдан бір жылға дейін тағылымдамадан өту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Адвокаттан тағылымдамадан өткені туралы ақпаратты қамтитын мәліметтер нысаны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диспансерлерге есепте тұрғандығы туралы мәліметтердің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ҚР БП ҚСАЕК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ЕЛ МДҚ ықпалдасқан ҚР БП ҚСАЕК дерекқорында болған жағдайда талап етілмейді</w:t>
            </w:r>
          </w:p>
        </w:tc>
      </w:tr>
    </w:tbl>
    <w:bookmarkStart w:name="z12" w:id="3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Қазақстан Республикасы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Әділет министрінің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2015 жылғы 20 қаңтардағы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№ 20 бұйрығына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2-қосымша       </w:t>
      </w:r>
    </w:p>
    <w:bookmarkEnd w:id="3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>Нысан</w:t>
      </w:r>
    </w:p>
    <w:bookmarkStart w:name="z13" w:id="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Адвокаттық қызметті жүзеге асыру мәліметтерінің нысаны</w:t>
      </w:r>
    </w:p>
    <w:bookmarkEnd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жеке тұлғаның аты-жөні (болған жағдайда), жеке сәйкестендіру нөмірі)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барлық адамдар үшін толтырылады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Диплом туралы мәліметтер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жоғары оқу орнының атауы 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мамандық атауы 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3. мамандық шифры 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4. диплом нөмірі 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5. дипломның берілген күні 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6. дипломды тану/нострификациялау туралы куәліктің берілген күні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7. дипломды тану/ нострификациялау туралы куәліктің нөмірі 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(6, 7-тармақтар шетел білім беру мекемелері берген дипломдар үшін толтырылады)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Тағылымдамадан өткені туралы қорытынды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тағылымдамадан өткені туралы қорытындының бекітілген күні 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облысы 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3. тағылымдаманың жетекшісі 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4. тағылымдаманың басталған күні 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5. тағылымдаманың аяқталған күні 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тағылымдамадан және аттестаттаудан өткен адамдар үшін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3. Комиссияның аттестаттау туралы шешімі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қала 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өткізілген күні 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3. қарау мәртебесі 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Қазақстан Республикасының Жоғары Сот Кеңесінің жанындағы Біліктілік комиссиясында біліктілік емтихандарын тапсырған адамдар үшін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4. Судья лауазымына біліктілік емтиханын тапсыру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өткізілген күні 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қарау мәртебесі 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5. Облыстық немесе оған теңестірілген соттың жалпы отырысының оң пікірі бар сотта тағылымдамадан өту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облыстық немесе оған теңестірілген соттың жалпы отырысының болған күні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облысы 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3. Тағылымдаманың басталған күні 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4. Тағылымдаманың аяқталған күні 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Қазақстан Республикасының 2000 жылғы 25 желтоқсандағы «Қазақстан Республикасындағы сот жүйесі және судьялардың мәртебесі туралы» Конституциялық Заңының 34-бабы 1-тармағының </w:t>
      </w:r>
      <w:r>
        <w:rPr>
          <w:rFonts w:ascii="Consolas"/>
          <w:b w:val="false"/>
          <w:i w:val="false"/>
          <w:color w:val="000000"/>
          <w:sz w:val="20"/>
        </w:rPr>
        <w:t>1)</w:t>
      </w:r>
      <w:r>
        <w:rPr>
          <w:rFonts w:ascii="Consolas"/>
          <w:b w:val="false"/>
          <w:i w:val="false"/>
          <w:color w:val="000000"/>
          <w:sz w:val="20"/>
        </w:rPr>
        <w:t>, </w:t>
      </w:r>
      <w:r>
        <w:rPr>
          <w:rFonts w:ascii="Consolas"/>
          <w:b w:val="false"/>
          <w:i w:val="false"/>
          <w:color w:val="000000"/>
          <w:sz w:val="20"/>
        </w:rPr>
        <w:t>2)</w:t>
      </w:r>
      <w:r>
        <w:rPr>
          <w:rFonts w:ascii="Consolas"/>
          <w:b w:val="false"/>
          <w:i w:val="false"/>
          <w:color w:val="000000"/>
          <w:sz w:val="20"/>
        </w:rPr>
        <w:t>, </w:t>
      </w:r>
      <w:r>
        <w:rPr>
          <w:rFonts w:ascii="Consolas"/>
          <w:b w:val="false"/>
          <w:i w:val="false"/>
          <w:color w:val="000000"/>
          <w:sz w:val="20"/>
        </w:rPr>
        <w:t>3)</w:t>
      </w:r>
      <w:r>
        <w:rPr>
          <w:rFonts w:ascii="Consolas"/>
          <w:b w:val="false"/>
          <w:i w:val="false"/>
          <w:color w:val="000000"/>
          <w:sz w:val="20"/>
        </w:rPr>
        <w:t>, </w:t>
      </w:r>
      <w:r>
        <w:rPr>
          <w:rFonts w:ascii="Consolas"/>
          <w:b w:val="false"/>
          <w:i w:val="false"/>
          <w:color w:val="000000"/>
          <w:sz w:val="20"/>
        </w:rPr>
        <w:t>9)</w:t>
      </w:r>
      <w:r>
        <w:rPr>
          <w:rFonts w:ascii="Consolas"/>
          <w:b w:val="false"/>
          <w:i w:val="false"/>
          <w:color w:val="000000"/>
          <w:sz w:val="20"/>
        </w:rPr>
        <w:t xml:space="preserve"> және  </w:t>
      </w:r>
      <w:r>
        <w:rPr>
          <w:rFonts w:ascii="Consolas"/>
          <w:b w:val="false"/>
          <w:i w:val="false"/>
          <w:color w:val="000000"/>
          <w:sz w:val="20"/>
        </w:rPr>
        <w:t>12)</w:t>
      </w:r>
      <w:r>
        <w:rPr>
          <w:rFonts w:ascii="Consolas"/>
          <w:b w:val="false"/>
          <w:i w:val="false"/>
          <w:color w:val="000000"/>
          <w:sz w:val="20"/>
        </w:rPr>
        <w:t>тармақшаларында көзделген негіздер бойынша судья өкілеттіктерін тоқтатқан адамдар үшін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6. Қазақстан Республикасы Президентінің Жарлығы туралы мәліметтер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Жарлықтың нөмірі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судья лауазымына тағайындау туралы Жарлықтың қабылданған күні 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3. Жарлықтың нөмірі 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4. Судья лауазымынан босату туралы Жарлықтың қабылданған күні 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5. босату негізі ___________________________________________________</w:t>
      </w:r>
    </w:p>
    <w:bookmarkStart w:name="z14" w:id="5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Қазақстан Республикасы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Әділет министрінің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2015 жылғы 20 қаңтардағы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№ 20 бұйрығына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3-қосымша       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Нотариаттық қызметпен айналысу үшін олардың сәйкестігін растайтын біліктілік талаптары және құжаттар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403"/>
        <w:gridCol w:w="5539"/>
        <w:gridCol w:w="2827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Нотариаттық қызметті жүзеге асыруға қойылатын біліктілік талаптары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Нотариаттық қызметті жүзеге асыруға қойылатын біліктілік талаптарына сәйкестікті растайтын құжаттар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Тағылымдамадан және аттестаттаудан өткен адамдар үшін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 жасқа толған Қазақстан Pecпубликасының азаматы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«Жеке тұлға» мемлекеттік дерекқорыдағы (бұдан әрі - ЖТ МДҚ)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Диплом туралы, шетел білім беру мекемелері берген дипломдар үшін Қазақстан Республикасының «Білім туралы» 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Кемінде бір жыл мерзімде нотариуста тағылымдамадан эту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Нотариуста тағылымдамадан өткені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Нотариаттық қызметпен айналысу құқығына әділет аттестаттау комиссиясында (бұдан әрі - Комиссия) аттестаттаудан өту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Нотариаттық қызметпен айналысу құқығына әділет аттестаттау комиссиясында аттестаттаудан өткені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Заңгерлік мамандығы бойынша кемінде екі жыл жұмыс өтілінің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(салыстыру үшін түпнұсқасы берілмеген жaғдайда нотариалды куәландырылған)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комитетінің (бұдан әрі - ҚР БП ҚСАЕК)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«Е-лицензиялау» мемлекеттік дерекқорыдағы (бұдан әрі - ЕЛ МДҚ) МҚД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Республикасының Әділет біліктілік алқасында немесе Қазақстан Республикасы Жоғарғы Соты Кеңесінің жанындағы Біліктілік комиссиясында біліктілік емтихандарын тапсырған адамдар үшін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 жасқа толған Қазақстан Республикасының азаматы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ЖТ МДҚ-дағы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Диплом туралы, шетел білім беру мекемелері берген дипломдар үшін Қазақстан Республикасының «Білім туралы» 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Судья лауазымына біліктілік емтиханын тапсыру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Судья лауазымына біліктілік емтиханын тапсыру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Кемінде бір жыл мерзімде нотариуста тағылымдамадан өту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Нотариуста тағылымдамадан өткені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комитетінің (бұдан әрі - ҚР БП ҚСАЕК)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ЕЛ МДҚ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Тұрақты судьялар үшін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 жасқа толған Қазақстан Республикасының азаматы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ЖТ МДҚ-дағы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Диплом туралы, шетел білім беру мекемелері берген дипломдар үшін Қазақстан Республикасының «Білім туралы» 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Судья лауазымына тағайындау және судья лауазымынан босату туралы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Судья лауазымына тағайындау және судья лауазымынан босату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Кемінде бір жыл мерзімде нотариуста тағылымдамадан өту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Нотариуста тағылымдамадан өткен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Өз міндеттерін орындау кезінде атына нұқсан келтіретін теріс қылықтары және заңдылықты бұзғаны үшін сот лауазымынан босатылған судьяларды қоспағанда, тұрақты судья болып жұмыс істеген адамдар үшін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 жасқа толған Қазақстан Республикасының азаматы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ЖТ МДҚ-дағы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Диплом туралы, шетел білім беру мекемелері берген диплом дар үшін Қазақстан Республикасының «Білім туралы» 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Судья лауазымына тағайындау және судья лауазымынан босату туралы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Судья лауазымына тағайындау және судья лауазымынан босату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Кемінде бір жыл мерзімде нотариуста тағылымдамадан өту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Нотариуста тағылымдамадан өткені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комитетінің (бұдан әрі - ҚР БП ҚСАЕК)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ЕЛ МДҚ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Мемлекеттік нотариустар үшін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 жасқа толған Қазақстан Республикасының азаматы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ЖТ МДҚ-дағы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Диплом туралы, шетел білім беру мекемелері берген диплом дар үшін Қазақстан Республикасының «Білім туралы» 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комитетінің (бұдан әрі - ҚР БП ҚСАЕК)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Қазақстан Республикасы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Әділет министрінің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2015 жылғы 20 қаңтардағы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№ 20 бұйрығына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4-қосымша         </w:t>
      </w:r>
    </w:p>
    <w:bookmarkEnd w:id="7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>Нысан</w:t>
      </w:r>
    </w:p>
    <w:bookmarkStart w:name="z17" w:id="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Нотариаттық қызметті жүзеге асыру мәліметтерінің нысаны</w:t>
      </w:r>
    </w:p>
    <w:bookmarkEnd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жеке тұлғаның аты-жөні (болған жағдайда), жеке сәйкестендіру нөмірі)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барлық адамдар үшін толтырылады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Диплом туралы мәліметтер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жоғары оқу орнының атауы 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мамандық атауы 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3. мамандық шифры 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4. диплом нөмірі 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5. дипломның берілген күні 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6. дипломды тану/нострификациялау туралы куәліктің берілген күні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7. дипломды тану/ нострификациялау туралы куәліктің нөмірі 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(6, 7-тармақтар шетел білім беру мекемелері берген дипломдар үшін толтырылады)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Тағылымдамадан өткені туралы қорытынды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тағылымдамадан өткені туралы қорытындының бекітілген күні 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облысы 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3. тағылымдаманың жетекшісі 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4. тағылымдаманың басталған күні 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5. тағылымдаманың аяқталған күні 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тағылымдамадан және аттестаттаудан өткен адамдар үшін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3. Комиссияның аттестаттау туралы шешімі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қала 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өткізілген күні 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3. қарау мәртебесі 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Қазақстан Республикасының Жоғары Сот Кеңесінің жанындағы Біліктілік комиссиясында біліктілік емтихандарын тапсырған адамдар үшін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4. Судья лауазымына біліктілік емтиханын тапсыру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өткізілген күні 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қарау мәртебесі 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тұрақты судьялар үшін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5. Қазақстан Республикасы Президентінің Жарлығы туралы мәліметтер (бұдан әрі - Жарлық)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Жарлық нөмірі 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Судья лауазымына тағайындау туралы Жарлықтың қабылданған күні 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3. Жарлықтың нөмірі 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4. судья лауазымынан босату туралы Жарлықтың қабылданған күні 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5. босату негізі 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тұрақты судья болып істеген адамдар үшін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6. Қазақстан Республикасы Президентінің Жарлығы туралы мәліметтер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1. Жарлықтың нөмірі__________________________________________________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2. Судья лауазымына тағайындау туралы Жарлықтың қабылданған күні 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3. Жарлықтың нөмірі 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4. Судья лауазымынан босату туралы Жарлықтың қабылданған күні 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5. Босату негізі 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Қазақстан Республикасы Әділет министрлігінің "Республикалық құқықтық ақпарат орталығы"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